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36DEE" w:rsidRPr="00051218" w:rsidP="00A36DEE" w14:paraId="1E4D182D" w14:textId="77777777">
      <w:pPr>
        <w:pStyle w:val="Heading2"/>
        <w:jc w:val="right"/>
        <w:rPr>
          <w:b w:val="0"/>
          <w:color w:val="000000" w:themeColor="text1"/>
          <w:sz w:val="20"/>
          <w:lang w:val="ru-RU"/>
        </w:rPr>
      </w:pPr>
      <w:r w:rsidRPr="00051218">
        <w:rPr>
          <w:b w:val="0"/>
          <w:color w:val="000000" w:themeColor="text1"/>
          <w:sz w:val="20"/>
          <w:lang w:val="ru-RU"/>
        </w:rPr>
        <w:t>УИД № 86</w:t>
      </w:r>
      <w:r w:rsidRPr="00051218">
        <w:rPr>
          <w:b w:val="0"/>
          <w:color w:val="000000" w:themeColor="text1"/>
          <w:sz w:val="20"/>
        </w:rPr>
        <w:t>MS</w:t>
      </w:r>
      <w:r w:rsidRPr="00051218">
        <w:rPr>
          <w:b w:val="0"/>
          <w:color w:val="000000" w:themeColor="text1"/>
          <w:sz w:val="20"/>
          <w:lang w:val="ru-RU"/>
        </w:rPr>
        <w:t>0037-01-2026-000</w:t>
      </w:r>
      <w:r w:rsidRPr="00051218" w:rsidR="00054076">
        <w:rPr>
          <w:b w:val="0"/>
          <w:color w:val="000000" w:themeColor="text1"/>
          <w:sz w:val="20"/>
          <w:lang w:val="ru-RU"/>
        </w:rPr>
        <w:t>818</w:t>
      </w:r>
      <w:r w:rsidRPr="00051218">
        <w:rPr>
          <w:b w:val="0"/>
          <w:color w:val="000000" w:themeColor="text1"/>
          <w:sz w:val="20"/>
          <w:lang w:val="ru-RU"/>
        </w:rPr>
        <w:t>-</w:t>
      </w:r>
      <w:r w:rsidRPr="00051218" w:rsidR="00054076">
        <w:rPr>
          <w:b w:val="0"/>
          <w:color w:val="000000" w:themeColor="text1"/>
          <w:sz w:val="20"/>
          <w:lang w:val="ru-RU"/>
        </w:rPr>
        <w:t>73</w:t>
      </w:r>
    </w:p>
    <w:p w:rsidR="00A36DEE" w:rsidRPr="00051218" w:rsidP="00A36DEE" w14:paraId="0EA53704" w14:textId="77777777">
      <w:pPr>
        <w:pStyle w:val="Heading2"/>
        <w:ind w:right="-54"/>
        <w:jc w:val="center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>ПОСТАНОВЛЕНИЕ</w:t>
      </w:r>
    </w:p>
    <w:p w:rsidR="00A36DEE" w:rsidRPr="00051218" w:rsidP="00A36DEE" w14:paraId="733C3E8F" w14:textId="77777777">
      <w:pPr>
        <w:ind w:right="-54"/>
        <w:jc w:val="center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по делу № 5-</w:t>
      </w:r>
      <w:r w:rsidRPr="00051218" w:rsidR="00054076">
        <w:rPr>
          <w:color w:val="000000" w:themeColor="text1"/>
          <w:sz w:val="26"/>
          <w:szCs w:val="26"/>
          <w:lang w:val="ru-RU"/>
        </w:rPr>
        <w:t>159</w:t>
      </w:r>
      <w:r w:rsidRPr="00051218">
        <w:rPr>
          <w:color w:val="000000" w:themeColor="text1"/>
          <w:sz w:val="26"/>
          <w:szCs w:val="26"/>
          <w:lang w:val="ru-RU"/>
        </w:rPr>
        <w:t xml:space="preserve">-1903/2026 об административном правонарушении </w:t>
      </w:r>
    </w:p>
    <w:p w:rsidR="00A36DEE" w:rsidRPr="00051218" w:rsidP="00A36DEE" w14:paraId="6938F74C" w14:textId="77777777">
      <w:pPr>
        <w:ind w:right="-54"/>
        <w:jc w:val="center"/>
        <w:rPr>
          <w:color w:val="000000" w:themeColor="text1"/>
          <w:sz w:val="26"/>
          <w:szCs w:val="26"/>
          <w:lang w:val="ru-RU"/>
        </w:rPr>
      </w:pPr>
    </w:p>
    <w:p w:rsidR="00A36DEE" w:rsidRPr="00051218" w:rsidP="00A36DEE" w14:paraId="4974087C" w14:textId="77777777">
      <w:pPr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27 февраля 2026 года</w:t>
      </w:r>
      <w:r w:rsidRPr="00051218">
        <w:rPr>
          <w:color w:val="000000" w:themeColor="text1"/>
          <w:sz w:val="26"/>
          <w:szCs w:val="26"/>
          <w:lang w:val="ru-RU"/>
        </w:rPr>
        <w:tab/>
      </w:r>
      <w:r w:rsidRPr="00051218">
        <w:rPr>
          <w:color w:val="000000" w:themeColor="text1"/>
          <w:sz w:val="26"/>
          <w:szCs w:val="26"/>
          <w:lang w:val="ru-RU"/>
        </w:rPr>
        <w:tab/>
      </w:r>
      <w:r w:rsidRPr="00051218">
        <w:rPr>
          <w:color w:val="000000" w:themeColor="text1"/>
          <w:sz w:val="26"/>
          <w:szCs w:val="26"/>
          <w:lang w:val="ru-RU"/>
        </w:rPr>
        <w:tab/>
      </w:r>
      <w:r w:rsidRPr="00051218">
        <w:rPr>
          <w:color w:val="000000" w:themeColor="text1"/>
          <w:sz w:val="26"/>
          <w:szCs w:val="26"/>
          <w:lang w:val="ru-RU"/>
        </w:rPr>
        <w:tab/>
      </w:r>
      <w:r w:rsidRPr="00051218">
        <w:rPr>
          <w:color w:val="000000" w:themeColor="text1"/>
          <w:sz w:val="26"/>
          <w:szCs w:val="26"/>
          <w:lang w:val="ru-RU"/>
        </w:rPr>
        <w:tab/>
        <w:t xml:space="preserve">                                  </w:t>
      </w:r>
      <w:r w:rsidRPr="00051218" w:rsidR="00F051A3">
        <w:rPr>
          <w:color w:val="000000" w:themeColor="text1"/>
          <w:sz w:val="26"/>
          <w:szCs w:val="26"/>
          <w:lang w:val="ru-RU"/>
        </w:rPr>
        <w:t xml:space="preserve">               </w:t>
      </w:r>
      <w:r w:rsidRPr="00051218">
        <w:rPr>
          <w:color w:val="000000" w:themeColor="text1"/>
          <w:sz w:val="26"/>
          <w:szCs w:val="26"/>
          <w:lang w:val="ru-RU"/>
        </w:rPr>
        <w:t xml:space="preserve">город Мегион                                                                                                </w:t>
      </w:r>
    </w:p>
    <w:p w:rsidR="00A36DEE" w:rsidRPr="00051218" w:rsidP="00A36DEE" w14:paraId="037649C7" w14:textId="77777777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</w:p>
    <w:p w:rsidR="00885550" w:rsidRPr="00051218" w:rsidP="00A36DEE" w14:paraId="6BF90AC4" w14:textId="77777777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Мировой судья судебного участка № 3 </w:t>
      </w:r>
      <w:r w:rsidRPr="00051218">
        <w:rPr>
          <w:b w:val="0"/>
          <w:color w:val="000000" w:themeColor="text1"/>
          <w:spacing w:val="-3"/>
          <w:sz w:val="26"/>
          <w:szCs w:val="26"/>
          <w:lang w:val="ru-RU"/>
        </w:rPr>
        <w:t>Мегионского судебного района Ханты-Мансийского автономного округа-Югра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 Ворошилова Анастасия Сергеевна, </w:t>
      </w:r>
    </w:p>
    <w:p w:rsidR="00054076" w:rsidRPr="00051218" w:rsidP="00A36DEE" w14:paraId="4C1EF93D" w14:textId="228B6F0D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с участием </w:t>
      </w:r>
      <w:r w:rsidRPr="00051218" w:rsidR="00A5495B">
        <w:rPr>
          <w:b w:val="0"/>
          <w:color w:val="000000" w:themeColor="text1"/>
          <w:sz w:val="26"/>
          <w:szCs w:val="26"/>
          <w:lang w:val="ru-RU"/>
        </w:rPr>
        <w:t>помощника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 прокурора г. Мегиона </w:t>
      </w:r>
      <w:r w:rsidRPr="00051218" w:rsidR="00A5495B">
        <w:rPr>
          <w:b w:val="0"/>
          <w:color w:val="000000" w:themeColor="text1"/>
          <w:sz w:val="26"/>
          <w:szCs w:val="26"/>
          <w:lang w:val="ru-RU"/>
        </w:rPr>
        <w:t>Мирошниченко Р.Н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., Буториной И.П. </w:t>
      </w:r>
      <w:r w:rsidRPr="00051218" w:rsidR="00A5495B">
        <w:rPr>
          <w:b w:val="0"/>
          <w:color w:val="000000" w:themeColor="text1"/>
          <w:sz w:val="26"/>
          <w:szCs w:val="26"/>
          <w:lang w:val="ru-RU"/>
        </w:rPr>
        <w:t>и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 потерпевшей </w:t>
      </w:r>
      <w:r w:rsidR="00FF05BE">
        <w:rPr>
          <w:b w:val="0"/>
          <w:color w:val="000000" w:themeColor="text1"/>
          <w:sz w:val="26"/>
          <w:szCs w:val="26"/>
          <w:lang w:val="ru-RU"/>
        </w:rPr>
        <w:t>*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 </w:t>
      </w:r>
    </w:p>
    <w:p w:rsidR="00FF6173" w:rsidRPr="00051218" w:rsidP="006D3FD7" w14:paraId="5B4C72B3" w14:textId="7B715C31">
      <w:pPr>
        <w:pStyle w:val="Heading1"/>
        <w:spacing w:before="0" w:after="0"/>
        <w:ind w:firstLine="720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рассмотрев дело об административном правонарушении, предусмотренном ч. 2 ст. 5.61 Кодекса Российской Федерации об административных правонарушениях в отношении – </w:t>
      </w:r>
      <w:r w:rsidRPr="00051218" w:rsidR="00054076">
        <w:rPr>
          <w:b w:val="0"/>
          <w:color w:val="000000" w:themeColor="text1"/>
          <w:sz w:val="26"/>
          <w:szCs w:val="26"/>
          <w:lang w:val="ru-RU"/>
        </w:rPr>
        <w:t>Буториной Ирины Павловны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, </w:t>
      </w:r>
      <w:r w:rsidR="00FF05BE">
        <w:rPr>
          <w:b w:val="0"/>
          <w:color w:val="000000" w:themeColor="text1"/>
          <w:sz w:val="26"/>
          <w:szCs w:val="26"/>
          <w:lang w:val="ru-RU"/>
        </w:rPr>
        <w:t>*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, </w:t>
      </w:r>
    </w:p>
    <w:p w:rsidR="001D1890" w:rsidRPr="00051218" w:rsidP="001D1890" w14:paraId="1ED91931" w14:textId="77777777">
      <w:pPr>
        <w:rPr>
          <w:color w:val="000000" w:themeColor="text1"/>
          <w:lang w:val="ru-RU"/>
        </w:rPr>
      </w:pPr>
    </w:p>
    <w:p w:rsidR="00FF6173" w:rsidRPr="00051218" w:rsidP="00F051A3" w14:paraId="09A83051" w14:textId="77777777">
      <w:pPr>
        <w:spacing w:before="5"/>
        <w:ind w:left="5" w:right="29" w:hanging="5"/>
        <w:jc w:val="center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УСТАНОВИЛ:</w:t>
      </w:r>
    </w:p>
    <w:p w:rsidR="00A5495B" w:rsidRPr="00051218" w:rsidP="00F051A3" w14:paraId="145239CB" w14:textId="77777777">
      <w:pPr>
        <w:spacing w:before="5"/>
        <w:ind w:left="5" w:right="29" w:hanging="5"/>
        <w:jc w:val="center"/>
        <w:rPr>
          <w:color w:val="000000" w:themeColor="text1"/>
          <w:sz w:val="26"/>
          <w:szCs w:val="26"/>
          <w:lang w:val="ru-RU"/>
        </w:rPr>
      </w:pPr>
    </w:p>
    <w:p w:rsidR="00FF6173" w:rsidRPr="00051218" w:rsidP="004D726F" w14:paraId="317FD439" w14:textId="20EC9C75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11.01.2026 г.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в период времени с </w:t>
      </w:r>
      <w:r w:rsidRPr="00051218">
        <w:rPr>
          <w:color w:val="000000" w:themeColor="text1"/>
          <w:sz w:val="26"/>
          <w:szCs w:val="26"/>
          <w:lang w:val="ru-RU"/>
        </w:rPr>
        <w:t>23 час. 29 мин. до 23 час. 46 мин.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54076">
        <w:rPr>
          <w:color w:val="000000" w:themeColor="text1"/>
          <w:sz w:val="26"/>
          <w:szCs w:val="26"/>
          <w:lang w:val="ru-RU"/>
        </w:rPr>
        <w:t>Буторина И.П.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находясь по адресу: </w:t>
      </w:r>
      <w:r w:rsidR="00FF05BE">
        <w:rPr>
          <w:rStyle w:val="cat-UserDefinedgrp-44rplc-26"/>
          <w:color w:val="000000" w:themeColor="text1"/>
          <w:sz w:val="26"/>
          <w:szCs w:val="26"/>
          <w:lang w:val="ru-RU"/>
        </w:rPr>
        <w:t>*</w:t>
      </w:r>
      <w:r w:rsidRPr="00051218">
        <w:rPr>
          <w:rStyle w:val="cat-UserDefinedgrp-44rplc-26"/>
          <w:color w:val="000000" w:themeColor="text1"/>
          <w:sz w:val="26"/>
          <w:szCs w:val="26"/>
          <w:lang w:val="ru-RU"/>
        </w:rPr>
        <w:t>,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в </w:t>
      </w:r>
      <w:r w:rsidRPr="00051218" w:rsidR="0088236E">
        <w:rPr>
          <w:color w:val="000000" w:themeColor="text1"/>
          <w:sz w:val="26"/>
          <w:szCs w:val="26"/>
          <w:lang w:val="ru-RU"/>
        </w:rPr>
        <w:t>интернет-мессенджере «</w:t>
      </w:r>
      <w:r w:rsidRPr="00051218" w:rsidR="0088236E">
        <w:rPr>
          <w:color w:val="000000" w:themeColor="text1"/>
          <w:sz w:val="26"/>
          <w:szCs w:val="26"/>
        </w:rPr>
        <w:t>Telegram</w:t>
      </w:r>
      <w:r w:rsidRPr="00051218" w:rsidR="0088236E">
        <w:rPr>
          <w:color w:val="000000" w:themeColor="text1"/>
          <w:sz w:val="26"/>
          <w:szCs w:val="26"/>
          <w:lang w:val="ru-RU"/>
        </w:rPr>
        <w:t xml:space="preserve">», а именно в общем чате </w:t>
      </w:r>
      <w:r w:rsidRPr="00051218" w:rsidR="000704BA">
        <w:rPr>
          <w:color w:val="000000" w:themeColor="text1"/>
          <w:sz w:val="26"/>
          <w:szCs w:val="26"/>
          <w:lang w:val="ru-RU"/>
        </w:rPr>
        <w:t>с названием «</w:t>
      </w:r>
      <w:r w:rsidRPr="00051218">
        <w:rPr>
          <w:color w:val="000000" w:themeColor="text1"/>
          <w:sz w:val="26"/>
          <w:szCs w:val="26"/>
          <w:lang w:val="ru-RU"/>
        </w:rPr>
        <w:t xml:space="preserve">Дружные соседи </w:t>
      </w:r>
      <w:r w:rsidRPr="00051218">
        <w:rPr>
          <w:color w:val="000000" w:themeColor="text1"/>
          <w:sz w:val="26"/>
          <w:szCs w:val="26"/>
          <w:lang w:val="ru-RU"/>
        </w:rPr>
        <w:t>Советско</w:t>
      </w:r>
      <w:r w:rsidRPr="00051218">
        <w:rPr>
          <w:color w:val="000000" w:themeColor="text1"/>
          <w:sz w:val="26"/>
          <w:szCs w:val="26"/>
          <w:lang w:val="ru-RU"/>
        </w:rPr>
        <w:t>…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» </w:t>
      </w:r>
      <w:r w:rsidRPr="00051218" w:rsidR="0088236E">
        <w:rPr>
          <w:color w:val="000000" w:themeColor="text1"/>
          <w:sz w:val="26"/>
          <w:szCs w:val="26"/>
          <w:lang w:val="ru-RU"/>
        </w:rPr>
        <w:t xml:space="preserve">разместила </w:t>
      </w:r>
      <w:r w:rsidRPr="00051218">
        <w:rPr>
          <w:color w:val="000000" w:themeColor="text1"/>
          <w:sz w:val="26"/>
          <w:szCs w:val="26"/>
          <w:lang w:val="ru-RU"/>
        </w:rPr>
        <w:t xml:space="preserve">сообщения, содержащие оскорбления в адрес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 w:rsidR="004D726F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Прокуратурой </w:t>
      </w:r>
      <w:r w:rsidRPr="00051218">
        <w:rPr>
          <w:color w:val="000000" w:themeColor="text1"/>
          <w:sz w:val="26"/>
          <w:szCs w:val="26"/>
          <w:lang w:val="ru-RU"/>
        </w:rPr>
        <w:t>города Мегиона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F5283F">
        <w:rPr>
          <w:color w:val="000000" w:themeColor="text1"/>
          <w:sz w:val="26"/>
          <w:szCs w:val="26"/>
          <w:lang w:val="ru-RU"/>
        </w:rPr>
        <w:t>24</w:t>
      </w:r>
      <w:r w:rsidRPr="00051218">
        <w:rPr>
          <w:color w:val="000000" w:themeColor="text1"/>
          <w:sz w:val="26"/>
          <w:szCs w:val="26"/>
          <w:lang w:val="ru-RU"/>
        </w:rPr>
        <w:t>.02.2026 г.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по результатам проверки возбуждено дело об административном правонарушении по ч. 2 ст. 5.61 Кодекса Российской Федерации об административных правонарушениях в отношении </w:t>
      </w:r>
      <w:r w:rsidRPr="00051218" w:rsidR="00054076">
        <w:rPr>
          <w:color w:val="000000" w:themeColor="text1"/>
          <w:sz w:val="26"/>
          <w:szCs w:val="26"/>
          <w:lang w:val="ru-RU"/>
        </w:rPr>
        <w:t>Буториной И.П.</w:t>
      </w:r>
    </w:p>
    <w:p w:rsidR="00FF64B0" w:rsidRPr="00051218" w:rsidP="00FF64B0" w14:paraId="0FFD6062" w14:textId="2FB0510D">
      <w:pPr>
        <w:pStyle w:val="Heading1"/>
        <w:spacing w:before="0" w:after="0"/>
        <w:ind w:firstLine="708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>Буторина И.П. в ходе рассмотрения дела вину признала</w:t>
      </w:r>
      <w:r w:rsidRPr="00051218" w:rsidR="003A12E6">
        <w:rPr>
          <w:b w:val="0"/>
          <w:color w:val="000000" w:themeColor="text1"/>
          <w:sz w:val="26"/>
          <w:szCs w:val="26"/>
          <w:lang w:val="ru-RU"/>
        </w:rPr>
        <w:t xml:space="preserve"> частично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, </w:t>
      </w:r>
      <w:r w:rsidRPr="00051218" w:rsidR="004D726F">
        <w:rPr>
          <w:b w:val="0"/>
          <w:color w:val="000000" w:themeColor="text1"/>
          <w:sz w:val="26"/>
          <w:szCs w:val="26"/>
          <w:lang w:val="ru-RU"/>
        </w:rPr>
        <w:t xml:space="preserve">суду сообщила, что </w:t>
      </w:r>
      <w:r w:rsidRPr="00051218" w:rsidR="003A12E6">
        <w:rPr>
          <w:b w:val="0"/>
          <w:color w:val="000000" w:themeColor="text1"/>
          <w:sz w:val="26"/>
          <w:szCs w:val="26"/>
          <w:lang w:val="ru-RU"/>
        </w:rPr>
        <w:t xml:space="preserve">её слова были менее оскорбительными в адрес </w:t>
      </w:r>
      <w:r w:rsidR="00FF05BE">
        <w:rPr>
          <w:b w:val="0"/>
          <w:color w:val="000000" w:themeColor="text1"/>
          <w:sz w:val="26"/>
          <w:szCs w:val="26"/>
          <w:lang w:val="ru-RU"/>
        </w:rPr>
        <w:t>*</w:t>
      </w:r>
      <w:r w:rsidRPr="00051218" w:rsidR="003A12E6">
        <w:rPr>
          <w:b w:val="0"/>
          <w:color w:val="000000" w:themeColor="text1"/>
          <w:sz w:val="26"/>
          <w:szCs w:val="26"/>
          <w:lang w:val="ru-RU"/>
        </w:rPr>
        <w:t xml:space="preserve"> Конфликт у них начался давно, из-за постоянного шума в ночное и полуночное время она не выдержала и написала сообщение</w:t>
      </w:r>
      <w:r w:rsidRPr="00051218" w:rsidR="00D7695E">
        <w:rPr>
          <w:b w:val="0"/>
          <w:color w:val="000000" w:themeColor="text1"/>
          <w:sz w:val="26"/>
          <w:szCs w:val="26"/>
          <w:lang w:val="ru-RU"/>
        </w:rPr>
        <w:t xml:space="preserve"> в общем чате, поскольку </w:t>
      </w:r>
      <w:r w:rsidR="00FF05BE">
        <w:rPr>
          <w:b w:val="0"/>
          <w:color w:val="000000" w:themeColor="text1"/>
          <w:sz w:val="26"/>
          <w:szCs w:val="26"/>
          <w:lang w:val="ru-RU"/>
        </w:rPr>
        <w:t>*</w:t>
      </w:r>
      <w:r w:rsidRPr="00051218" w:rsidR="00D7695E">
        <w:rPr>
          <w:b w:val="0"/>
          <w:color w:val="000000" w:themeColor="text1"/>
          <w:sz w:val="26"/>
          <w:szCs w:val="26"/>
          <w:lang w:val="ru-RU"/>
        </w:rPr>
        <w:t xml:space="preserve"> заблокировала её в своём телефоне</w:t>
      </w:r>
      <w:r w:rsidRPr="00051218" w:rsidR="003A12E6">
        <w:rPr>
          <w:b w:val="0"/>
          <w:color w:val="000000" w:themeColor="text1"/>
          <w:sz w:val="26"/>
          <w:szCs w:val="26"/>
          <w:lang w:val="ru-RU"/>
        </w:rPr>
        <w:t xml:space="preserve">.   </w:t>
      </w:r>
    </w:p>
    <w:p w:rsidR="001C1198" w:rsidRPr="00051218" w:rsidP="00FF64B0" w14:paraId="066742A2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Помощник прокурора города Мегиона </w:t>
      </w:r>
      <w:r w:rsidRPr="00051218" w:rsidR="004D726F">
        <w:rPr>
          <w:b w:val="0"/>
          <w:color w:val="000000" w:themeColor="text1"/>
          <w:sz w:val="26"/>
          <w:szCs w:val="26"/>
          <w:lang w:val="ru-RU" w:eastAsia="ru-RU"/>
        </w:rPr>
        <w:t xml:space="preserve">Мирошниченко </w:t>
      </w:r>
      <w:r w:rsidRPr="00051218" w:rsidR="00E55E2E">
        <w:rPr>
          <w:b w:val="0"/>
          <w:color w:val="000000" w:themeColor="text1"/>
          <w:sz w:val="26"/>
          <w:szCs w:val="26"/>
          <w:lang w:val="ru-RU" w:eastAsia="ru-RU"/>
        </w:rPr>
        <w:t xml:space="preserve">Р.Н. </w:t>
      </w: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в судебном заседании поддержал доводы постановления о возбуждении дела об административном правонарушении, полагал, что материалами дела вина </w:t>
      </w:r>
      <w:r w:rsidRPr="00051218" w:rsidR="00054076">
        <w:rPr>
          <w:b w:val="0"/>
          <w:color w:val="000000" w:themeColor="text1"/>
          <w:sz w:val="26"/>
          <w:szCs w:val="26"/>
          <w:lang w:val="ru-RU" w:eastAsia="ru-RU"/>
        </w:rPr>
        <w:t>Буториной И.П.</w:t>
      </w: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 доказана и подтверждена, настаивал на привлечении её к ответственности.</w:t>
      </w:r>
    </w:p>
    <w:p w:rsidR="00FF64B0" w:rsidRPr="00051218" w:rsidP="00FF64B0" w14:paraId="4273E8B7" w14:textId="2EE19128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В судебном заседании потерпевшая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пояснила, что </w:t>
      </w:r>
      <w:r w:rsidRPr="00051218" w:rsidR="003A12E6">
        <w:rPr>
          <w:color w:val="000000" w:themeColor="text1"/>
          <w:sz w:val="26"/>
          <w:szCs w:val="26"/>
          <w:lang w:val="ru-RU"/>
        </w:rPr>
        <w:t>Буторина И.П. первая написала слова оскорбления</w:t>
      </w:r>
      <w:r w:rsidRPr="00051218">
        <w:rPr>
          <w:color w:val="000000" w:themeColor="text1"/>
          <w:sz w:val="26"/>
          <w:szCs w:val="26"/>
          <w:lang w:val="ru-RU"/>
        </w:rPr>
        <w:t xml:space="preserve">, </w:t>
      </w:r>
      <w:r w:rsidRPr="00051218" w:rsidR="003A12E6">
        <w:rPr>
          <w:color w:val="000000" w:themeColor="text1"/>
          <w:sz w:val="26"/>
          <w:szCs w:val="26"/>
          <w:lang w:val="ru-RU"/>
        </w:rPr>
        <w:t>на что она вынуждена была защищаться</w:t>
      </w:r>
      <w:r w:rsidRPr="00051218" w:rsidR="00A5495B">
        <w:rPr>
          <w:color w:val="000000" w:themeColor="text1"/>
          <w:sz w:val="26"/>
          <w:szCs w:val="26"/>
          <w:lang w:val="ru-RU"/>
        </w:rPr>
        <w:t>.</w:t>
      </w:r>
    </w:p>
    <w:p w:rsidR="00FF64B0" w:rsidRPr="00051218" w:rsidP="00FF64B0" w14:paraId="73B3803B" w14:textId="4228AAD3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Выслушав </w:t>
      </w:r>
      <w:r w:rsidRPr="00051218" w:rsidR="00A5495B">
        <w:rPr>
          <w:b w:val="0"/>
          <w:color w:val="000000" w:themeColor="text1"/>
          <w:sz w:val="26"/>
          <w:szCs w:val="26"/>
          <w:lang w:val="ru-RU" w:eastAsia="ru-RU"/>
        </w:rPr>
        <w:t>помощника</w:t>
      </w: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 про</w:t>
      </w:r>
      <w:r w:rsidRPr="00051218" w:rsidR="00A5495B">
        <w:rPr>
          <w:b w:val="0"/>
          <w:color w:val="000000" w:themeColor="text1"/>
          <w:sz w:val="26"/>
          <w:szCs w:val="26"/>
          <w:lang w:val="ru-RU" w:eastAsia="ru-RU"/>
        </w:rPr>
        <w:t xml:space="preserve">курора г. Мегиона, </w:t>
      </w:r>
      <w:r w:rsidRPr="00051218" w:rsidR="00054076">
        <w:rPr>
          <w:b w:val="0"/>
          <w:color w:val="000000" w:themeColor="text1"/>
          <w:sz w:val="26"/>
          <w:szCs w:val="26"/>
          <w:lang w:val="ru-RU" w:eastAsia="ru-RU"/>
        </w:rPr>
        <w:t>Буторину И.П.</w:t>
      </w:r>
      <w:r w:rsidRPr="00051218" w:rsidR="00A5495B">
        <w:rPr>
          <w:b w:val="0"/>
          <w:color w:val="000000" w:themeColor="text1"/>
          <w:sz w:val="26"/>
          <w:szCs w:val="26"/>
          <w:lang w:val="ru-RU" w:eastAsia="ru-RU"/>
        </w:rPr>
        <w:t xml:space="preserve"> и потерпевшую </w:t>
      </w:r>
      <w:r w:rsidR="00FF05BE">
        <w:rPr>
          <w:b w:val="0"/>
          <w:color w:val="000000" w:themeColor="text1"/>
          <w:sz w:val="26"/>
          <w:szCs w:val="26"/>
          <w:lang w:val="ru-RU" w:eastAsia="ru-RU"/>
        </w:rPr>
        <w:t>*</w:t>
      </w:r>
      <w:r w:rsidRPr="00051218" w:rsidR="00054076">
        <w:rPr>
          <w:b w:val="0"/>
          <w:color w:val="000000" w:themeColor="text1"/>
          <w:sz w:val="26"/>
          <w:szCs w:val="26"/>
          <w:lang w:val="ru-RU" w:eastAsia="ru-RU"/>
        </w:rPr>
        <w:t>.</w:t>
      </w:r>
      <w:r w:rsidRPr="00051218">
        <w:rPr>
          <w:b w:val="0"/>
          <w:color w:val="000000" w:themeColor="text1"/>
          <w:sz w:val="26"/>
          <w:szCs w:val="26"/>
          <w:lang w:val="ru-RU" w:eastAsia="ru-RU"/>
        </w:rPr>
        <w:t xml:space="preserve">, исследовав материалы дела, мировой судья приходит к следующему. </w:t>
      </w:r>
    </w:p>
    <w:p w:rsidR="006F1F0C" w:rsidRPr="00051218" w:rsidP="00FF64B0" w14:paraId="484B49C6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ru-RU"/>
        </w:rPr>
      </w:pPr>
      <w:r w:rsidRPr="00051218">
        <w:rPr>
          <w:b w:val="0"/>
          <w:color w:val="000000" w:themeColor="text1"/>
          <w:sz w:val="26"/>
          <w:szCs w:val="26"/>
          <w:lang w:val="ru-RU" w:eastAsia="ru-RU"/>
        </w:rPr>
        <w:t>В соответствии со ст. 21 Конституции Российской Федерации достоинство личности охраняется государством. Согласно ст. 23 Конституции Российской Федерации каждый имеет право на защиту своих чести, достоинства и доброго имени.</w:t>
      </w:r>
    </w:p>
    <w:p w:rsidR="006F1F0C" w:rsidRPr="00051218" w:rsidP="006F1F0C" w14:paraId="0B5A11F7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Частью 2 статьи 5.61 Кодекса Российской Федерации об административных правонарушениях предусмотрена ответственность за оскорбление, содержащееся в публичном выступлении, публично демонстрирующемся произведении или средствах массовой информации либо совершенное публично с использованием информационно-телекоммуникационных сетей, включая сеть "Интернет", или в отношении нескольких лиц, в том числе индивидуально не определенных.</w:t>
      </w:r>
    </w:p>
    <w:p w:rsidR="006F1F0C" w:rsidRPr="00051218" w:rsidP="006F1F0C" w14:paraId="196FECD3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Унижение части и достоинства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в своих собственных, так как честь и достоинство - это нравственные категории, связанных с оценкой личности окружающими и самооценкой человека в его сознании конкретной личностью. При этом 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6F1F0C" w:rsidRPr="00051218" w:rsidP="006F1F0C" w14:paraId="75DD280D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Объективная сторона указанного правонарушения выражается в действиях и высказываниях, направленных на унижение чести и достоинства другого лица в неприличной форме, которой, по смыслу закона, считается открыто циничная, противоречащая общественной морали, правилам поведения в обществе, форма унизительного обращения к человеку, содержащая оскорбительную, непристойную лексику и фразеологию, которая оскорбляет общественную мораль, нарушает нормы общественных приличий, при этом употребление непристойных слов и выражений должно содержаться в публичном выступлении, публично демонстрирующемся произведении или средствах массовой информации либо должно быть совершено публично, в том числе, с использованием информационно-телекоммуникационной сети "Интернет".</w:t>
      </w:r>
    </w:p>
    <w:p w:rsidR="006F1F0C" w:rsidRPr="00051218" w:rsidP="006F1F0C" w14:paraId="40566CEA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Из разъяснений, данных в п. 49 Обзора судебной практики Верховного Суда Российской Федерации № 2 (2021) (утвержден Президиумом Верховного Суда Российской Федерации 30.06.2021) следует, что размещение оскорблений на страницах в социальных сетях, доступных для неопределенного круга лиц, либо в групповых чатах мессенджеров подлежит квалификации по части 2 статьи 5.61 Кодекса Российской Федерации об административных правонарушениях.</w:t>
      </w:r>
    </w:p>
    <w:p w:rsidR="00FF64B0" w:rsidRPr="00051218" w:rsidP="006F1F0C" w14:paraId="4E9D1FF4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Фактические обстоятельства совершенного </w:t>
      </w:r>
      <w:r w:rsidRPr="00051218" w:rsidR="00054076">
        <w:rPr>
          <w:color w:val="000000" w:themeColor="text1"/>
          <w:sz w:val="26"/>
          <w:szCs w:val="26"/>
          <w:lang w:val="ru-RU"/>
        </w:rPr>
        <w:t>Буториной И.П.</w:t>
      </w:r>
      <w:r w:rsidRPr="00051218">
        <w:rPr>
          <w:color w:val="000000" w:themeColor="text1"/>
          <w:sz w:val="26"/>
          <w:szCs w:val="26"/>
          <w:lang w:val="ru-RU"/>
        </w:rPr>
        <w:t xml:space="preserve"> правонарушения подтверждены совокупностью представленных в материалы дела доказательств, в том числе:</w:t>
      </w:r>
    </w:p>
    <w:p w:rsidR="00FF64B0" w:rsidRPr="00051218" w14:paraId="7CDFB066" w14:textId="5F8CDC34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-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54076">
        <w:rPr>
          <w:color w:val="000000" w:themeColor="text1"/>
          <w:sz w:val="26"/>
          <w:szCs w:val="26"/>
          <w:lang w:val="ru-RU"/>
        </w:rPr>
        <w:t>копией заявления,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потерпевше</w:t>
      </w:r>
      <w:r w:rsidRPr="00051218">
        <w:rPr>
          <w:color w:val="000000" w:themeColor="text1"/>
          <w:sz w:val="26"/>
          <w:szCs w:val="26"/>
          <w:lang w:val="ru-RU"/>
        </w:rPr>
        <w:t>й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</w:t>
      </w:r>
      <w:r w:rsidR="00FF05BE">
        <w:rPr>
          <w:rStyle w:val="cat-UserDefinedgrp-47rplc-56"/>
          <w:color w:val="000000" w:themeColor="text1"/>
          <w:sz w:val="26"/>
          <w:szCs w:val="26"/>
          <w:lang w:val="ru-RU"/>
        </w:rPr>
        <w:t>*</w:t>
      </w:r>
      <w:r w:rsidRPr="00051218">
        <w:rPr>
          <w:rStyle w:val="cat-UserDefinedgrp-47rplc-56"/>
          <w:color w:val="000000" w:themeColor="text1"/>
          <w:sz w:val="26"/>
          <w:szCs w:val="26"/>
          <w:lang w:val="ru-RU"/>
        </w:rPr>
        <w:t xml:space="preserve"> от </w:t>
      </w:r>
      <w:r w:rsidRPr="00051218" w:rsidR="00054076">
        <w:rPr>
          <w:rStyle w:val="cat-UserDefinedgrp-47rplc-56"/>
          <w:color w:val="000000" w:themeColor="text1"/>
          <w:sz w:val="26"/>
          <w:szCs w:val="26"/>
          <w:lang w:val="ru-RU"/>
        </w:rPr>
        <w:t>06</w:t>
      </w:r>
      <w:r w:rsidRPr="00051218">
        <w:rPr>
          <w:rStyle w:val="cat-UserDefinedgrp-47rplc-56"/>
          <w:color w:val="000000" w:themeColor="text1"/>
          <w:sz w:val="26"/>
          <w:szCs w:val="26"/>
          <w:lang w:val="ru-RU"/>
        </w:rPr>
        <w:t>.</w:t>
      </w:r>
      <w:r w:rsidRPr="00051218" w:rsidR="00054076">
        <w:rPr>
          <w:rStyle w:val="cat-UserDefinedgrp-47rplc-56"/>
          <w:color w:val="000000" w:themeColor="text1"/>
          <w:sz w:val="26"/>
          <w:szCs w:val="26"/>
          <w:lang w:val="ru-RU"/>
        </w:rPr>
        <w:t>02</w:t>
      </w:r>
      <w:r w:rsidRPr="00051218">
        <w:rPr>
          <w:rStyle w:val="cat-UserDefinedgrp-47rplc-56"/>
          <w:color w:val="000000" w:themeColor="text1"/>
          <w:sz w:val="26"/>
          <w:szCs w:val="26"/>
          <w:lang w:val="ru-RU"/>
        </w:rPr>
        <w:t xml:space="preserve">.2026 </w:t>
      </w:r>
      <w:r w:rsidRPr="00051218">
        <w:rPr>
          <w:rStyle w:val="cat-UserDefinedgrp-47rplc-56"/>
          <w:color w:val="000000" w:themeColor="text1"/>
          <w:sz w:val="26"/>
          <w:szCs w:val="26"/>
          <w:lang w:val="ru-RU"/>
        </w:rPr>
        <w:t>г.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в котором она просит привлечь к ответственности </w:t>
      </w:r>
      <w:r w:rsidRPr="00051218" w:rsidR="00054076">
        <w:rPr>
          <w:color w:val="000000" w:themeColor="text1"/>
          <w:sz w:val="26"/>
          <w:szCs w:val="26"/>
          <w:lang w:val="ru-RU"/>
        </w:rPr>
        <w:t>Буторину И.П.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за оскорбление чести и достоинства;</w:t>
      </w:r>
    </w:p>
    <w:p w:rsidR="00054076" w:rsidRPr="00051218" w:rsidP="00054076" w14:paraId="2C7F3450" w14:textId="6AD51C82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- письменным объяснением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от 18.02.2026 г., которая пояснила, что она является владельцем сим-карты с номером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. 11.01.2026 г. в вечернее время она находилась дома, по адресу её жительства: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>. 11.01.2026 г. в 22 час. 39 мин. в общедомовой чат в мессенджере «</w:t>
      </w:r>
      <w:r w:rsidRPr="00051218">
        <w:rPr>
          <w:color w:val="000000" w:themeColor="text1"/>
          <w:sz w:val="26"/>
          <w:szCs w:val="26"/>
        </w:rPr>
        <w:t>Telegram</w:t>
      </w:r>
      <w:r w:rsidRPr="00051218">
        <w:rPr>
          <w:color w:val="000000" w:themeColor="text1"/>
          <w:sz w:val="26"/>
          <w:szCs w:val="26"/>
          <w:lang w:val="ru-RU"/>
        </w:rPr>
        <w:t xml:space="preserve">» соседка из 25 квартиры </w:t>
      </w:r>
      <w:r w:rsidRPr="00051218" w:rsidR="00194B80">
        <w:rPr>
          <w:color w:val="000000" w:themeColor="text1"/>
          <w:sz w:val="26"/>
          <w:szCs w:val="26"/>
          <w:lang w:val="ru-RU"/>
        </w:rPr>
        <w:t xml:space="preserve">Буторина Ирина Павловна </w:t>
      </w:r>
      <w:r w:rsidRPr="00051218">
        <w:rPr>
          <w:color w:val="000000" w:themeColor="text1"/>
          <w:sz w:val="26"/>
          <w:szCs w:val="26"/>
          <w:lang w:val="ru-RU"/>
        </w:rPr>
        <w:t xml:space="preserve">написала сообщение, содержащее слова оскорбления в её адрес. В данном общедомовом чате состоит 24 участника. Увидев данное сообщение у них с данной соседкой </w:t>
      </w:r>
      <w:r w:rsidRPr="00051218">
        <w:rPr>
          <w:color w:val="000000" w:themeColor="text1"/>
          <w:sz w:val="26"/>
          <w:szCs w:val="26"/>
          <w:lang w:val="ru-RU"/>
        </w:rPr>
        <w:t>в общедомовом чате</w:t>
      </w:r>
      <w:r w:rsidRPr="00051218">
        <w:rPr>
          <w:color w:val="000000" w:themeColor="text1"/>
          <w:sz w:val="26"/>
          <w:szCs w:val="26"/>
          <w:lang w:val="ru-RU"/>
        </w:rPr>
        <w:t xml:space="preserve"> началась негативная переписка. </w:t>
      </w:r>
      <w:r w:rsidRPr="00051218" w:rsidR="00194B80">
        <w:rPr>
          <w:color w:val="000000" w:themeColor="text1"/>
          <w:sz w:val="26"/>
          <w:szCs w:val="26"/>
          <w:lang w:val="ru-RU"/>
        </w:rPr>
        <w:t>В её адрес Буториной И.П. были высказаны нецензурные слова оскорбления. Их переписка длилась с 22 час. 39 мин. до 23 час.</w:t>
      </w:r>
      <w:r w:rsidRPr="00051218" w:rsidR="00621508">
        <w:rPr>
          <w:color w:val="000000" w:themeColor="text1"/>
          <w:sz w:val="26"/>
          <w:szCs w:val="26"/>
          <w:lang w:val="ru-RU"/>
        </w:rPr>
        <w:t> </w:t>
      </w:r>
      <w:r w:rsidRPr="00051218" w:rsidR="00194B80">
        <w:rPr>
          <w:color w:val="000000" w:themeColor="text1"/>
          <w:sz w:val="26"/>
          <w:szCs w:val="26"/>
          <w:lang w:val="ru-RU"/>
        </w:rPr>
        <w:t>46 мин. 11.01.2026 г.  Просит привлечь Буторину И.П. к административной ответственности по ст. 5.61 Кодекса Российской Федерации об административных правонарушениях;</w:t>
      </w:r>
      <w:r w:rsidRPr="00051218">
        <w:rPr>
          <w:color w:val="000000" w:themeColor="text1"/>
          <w:sz w:val="26"/>
          <w:szCs w:val="26"/>
          <w:lang w:val="ru-RU"/>
        </w:rPr>
        <w:t xml:space="preserve"> </w:t>
      </w:r>
    </w:p>
    <w:p w:rsidR="00194B80" w:rsidRPr="00051218" w:rsidP="00194B80" w14:paraId="2706B343" w14:textId="72CAC75D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- письменным объяснением Буториной И.П. от 24.02.2026 г., которая пояснила, что 11.01.2026 г. </w:t>
      </w:r>
      <w:r w:rsidRPr="00051218">
        <w:rPr>
          <w:color w:val="000000" w:themeColor="text1"/>
          <w:sz w:val="26"/>
          <w:szCs w:val="26"/>
          <w:lang w:val="ru-RU"/>
        </w:rPr>
        <w:t>она</w:t>
      </w:r>
      <w:r w:rsidRPr="00051218">
        <w:rPr>
          <w:color w:val="000000" w:themeColor="text1"/>
          <w:sz w:val="26"/>
          <w:szCs w:val="26"/>
          <w:lang w:val="ru-RU"/>
        </w:rPr>
        <w:t xml:space="preserve"> находясь дома, в течение дня соседи из кв.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(данная квартира располагается над её квартирой) шумели, как она услышала в данной квартире бегал ребенок, он кричал, ронял на пол предметы. Данный шум продолжился и после 22 час. 00 мин., в связи с чем 11.01.2026 г. в 22 час. 39 мин. она в общедомовой чат в мессенджере «</w:t>
      </w:r>
      <w:r w:rsidRPr="00051218">
        <w:rPr>
          <w:color w:val="000000" w:themeColor="text1"/>
          <w:sz w:val="26"/>
          <w:szCs w:val="26"/>
        </w:rPr>
        <w:t>Telegram</w:t>
      </w:r>
      <w:r w:rsidRPr="00051218">
        <w:rPr>
          <w:color w:val="000000" w:themeColor="text1"/>
          <w:sz w:val="26"/>
          <w:szCs w:val="26"/>
          <w:lang w:val="ru-RU"/>
        </w:rPr>
        <w:t>» написала сообщение с замечанием в адрес жи</w:t>
      </w:r>
      <w:r w:rsidRPr="00051218" w:rsidR="00621508">
        <w:rPr>
          <w:color w:val="000000" w:themeColor="text1"/>
          <w:sz w:val="26"/>
          <w:szCs w:val="26"/>
          <w:lang w:val="ru-RU"/>
        </w:rPr>
        <w:t>льцов</w:t>
      </w:r>
      <w:r w:rsidRPr="00051218">
        <w:rPr>
          <w:color w:val="000000" w:themeColor="text1"/>
          <w:sz w:val="26"/>
          <w:szCs w:val="26"/>
          <w:lang w:val="ru-RU"/>
        </w:rPr>
        <w:t xml:space="preserve"> 28 квартиры, так как не могла написать им лично, либо позвонить по телефону, так как была заблокирована. В данном общедомовом чате состоит </w:t>
      </w:r>
      <w:r w:rsidRPr="00051218">
        <w:rPr>
          <w:color w:val="000000" w:themeColor="text1"/>
          <w:sz w:val="26"/>
          <w:szCs w:val="26"/>
          <w:lang w:val="ru-RU"/>
        </w:rPr>
        <w:t xml:space="preserve">23 участника. Ей известно, что в кв.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проживает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После того, как она написала данное сообщение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начала в грубой форме отвечать ей на её сообщения. В её адрес со стороны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были высказаны нецензурные слова оскорбления и угрозы. Она признает, что при написании сообщений в общедомовой чат ею допускалось высказывание слов оскорблений в адрес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Вину в совершении административного правонарушения за оскорбление совершенное публично с использованием информационно-телекоммуникационных сетей, включая сеть «Интернет», признает частично, поскольку её слова звучали менее агрессивно, чем сообщения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Кроме того, </w:t>
      </w:r>
      <w:r w:rsidR="00FF05BE">
        <w:rPr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на протяжении длительного времени выводила её на эмоции своими действиями в позднее время суток, постоянный шум с её стороны. Более ничего пояснить не может;</w:t>
      </w:r>
    </w:p>
    <w:p w:rsidR="00FF64B0" w:rsidRPr="00051218" w14:paraId="4717CEC8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- скриншот</w:t>
      </w:r>
      <w:r w:rsidRPr="00051218" w:rsidR="006E6EFB">
        <w:rPr>
          <w:color w:val="000000" w:themeColor="text1"/>
          <w:sz w:val="26"/>
          <w:szCs w:val="26"/>
          <w:lang w:val="ru-RU"/>
        </w:rPr>
        <w:t>ами</w:t>
      </w:r>
      <w:r w:rsidRPr="00051218">
        <w:rPr>
          <w:color w:val="000000" w:themeColor="text1"/>
          <w:sz w:val="26"/>
          <w:szCs w:val="26"/>
          <w:lang w:val="ru-RU"/>
        </w:rPr>
        <w:t xml:space="preserve"> переписки в мессенджере «</w:t>
      </w:r>
      <w:r w:rsidRPr="00051218">
        <w:rPr>
          <w:color w:val="000000" w:themeColor="text1"/>
          <w:sz w:val="26"/>
          <w:szCs w:val="26"/>
        </w:rPr>
        <w:t>Telegram</w:t>
      </w:r>
      <w:r w:rsidRPr="00051218">
        <w:rPr>
          <w:color w:val="000000" w:themeColor="text1"/>
          <w:sz w:val="26"/>
          <w:szCs w:val="26"/>
          <w:lang w:val="ru-RU"/>
        </w:rPr>
        <w:t>»;</w:t>
      </w:r>
    </w:p>
    <w:p w:rsidR="00420654" w:rsidRPr="00051218" w14:paraId="7764A665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- копи</w:t>
      </w:r>
      <w:r w:rsidRPr="00051218" w:rsidR="006E6EFB">
        <w:rPr>
          <w:color w:val="000000" w:themeColor="text1"/>
          <w:sz w:val="26"/>
          <w:szCs w:val="26"/>
          <w:lang w:val="ru-RU"/>
        </w:rPr>
        <w:t>ей</w:t>
      </w:r>
      <w:r w:rsidRPr="00051218">
        <w:rPr>
          <w:color w:val="000000" w:themeColor="text1"/>
          <w:sz w:val="26"/>
          <w:szCs w:val="26"/>
          <w:lang w:val="ru-RU"/>
        </w:rPr>
        <w:t xml:space="preserve"> заключения экспертов от 30.01.2026 г., из которого следует, что исходя из всего, можно утверждать, что опубликованные в домовом чате сообщения являются частью длящегося речевого конфликта, который изначально носил приватный характер, но из-за действий пользователя «</w:t>
      </w:r>
      <w:r w:rsidRPr="00051218">
        <w:rPr>
          <w:color w:val="000000" w:themeColor="text1"/>
          <w:sz w:val="26"/>
          <w:szCs w:val="26"/>
        </w:rPr>
        <w:t>Irene</w:t>
      </w:r>
      <w:r w:rsidRPr="00051218">
        <w:rPr>
          <w:color w:val="000000" w:themeColor="text1"/>
          <w:sz w:val="26"/>
          <w:szCs w:val="26"/>
          <w:lang w:val="ru-RU"/>
        </w:rPr>
        <w:t>» перешел в публичную область. Оба участника конфликта активно нарушали правила речевого этикета и использовали оскорбле</w:t>
      </w:r>
      <w:r w:rsidRPr="00051218" w:rsidR="00621508">
        <w:rPr>
          <w:color w:val="000000" w:themeColor="text1"/>
          <w:sz w:val="26"/>
          <w:szCs w:val="26"/>
          <w:lang w:val="ru-RU"/>
        </w:rPr>
        <w:t>ния и угрозы в адрес друг друга.</w:t>
      </w:r>
    </w:p>
    <w:p w:rsidR="00FF6173" w:rsidRPr="00051218" w14:paraId="6B50656D" w14:textId="34049246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Из материалов дела следует, что по поступившему заявлению </w:t>
      </w:r>
      <w:r w:rsidR="00FF05BE">
        <w:rPr>
          <w:rStyle w:val="cat-UserDefinedgrp-47rplc-64"/>
          <w:color w:val="000000" w:themeColor="text1"/>
          <w:sz w:val="26"/>
          <w:szCs w:val="26"/>
          <w:lang w:val="ru-RU"/>
        </w:rPr>
        <w:t>*</w:t>
      </w:r>
      <w:r w:rsidRPr="00051218">
        <w:rPr>
          <w:color w:val="000000" w:themeColor="text1"/>
          <w:sz w:val="26"/>
          <w:szCs w:val="26"/>
          <w:lang w:val="ru-RU"/>
        </w:rPr>
        <w:t xml:space="preserve"> прокуратурой проведена проверка, результаты которой явились достаточными для вынесения прокурором </w:t>
      </w:r>
      <w:r w:rsidRPr="00051218" w:rsidR="00765992">
        <w:rPr>
          <w:color w:val="000000" w:themeColor="text1"/>
          <w:sz w:val="26"/>
          <w:szCs w:val="26"/>
          <w:lang w:val="ru-RU"/>
        </w:rPr>
        <w:t>г. Мегиона</w:t>
      </w:r>
      <w:r w:rsidRPr="00051218">
        <w:rPr>
          <w:color w:val="000000" w:themeColor="text1"/>
          <w:sz w:val="26"/>
          <w:szCs w:val="26"/>
          <w:lang w:val="ru-RU"/>
        </w:rPr>
        <w:t xml:space="preserve"> постановления о возбуждении производства по ч.</w:t>
      </w:r>
      <w:r w:rsidRPr="00051218" w:rsidR="00765992">
        <w:rPr>
          <w:color w:val="000000" w:themeColor="text1"/>
          <w:sz w:val="26"/>
          <w:szCs w:val="26"/>
          <w:lang w:val="ru-RU"/>
        </w:rPr>
        <w:t xml:space="preserve"> </w:t>
      </w:r>
      <w:r w:rsidRPr="00051218">
        <w:rPr>
          <w:color w:val="000000" w:themeColor="text1"/>
          <w:sz w:val="26"/>
          <w:szCs w:val="26"/>
          <w:lang w:val="ru-RU"/>
        </w:rPr>
        <w:t xml:space="preserve">2 ст. 5.61 </w:t>
      </w:r>
      <w:r w:rsidRPr="00051218" w:rsidR="00765992">
        <w:rPr>
          <w:color w:val="000000" w:themeColor="text1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051218">
        <w:rPr>
          <w:color w:val="000000" w:themeColor="text1"/>
          <w:sz w:val="26"/>
          <w:szCs w:val="26"/>
          <w:lang w:val="ru-RU"/>
        </w:rPr>
        <w:t xml:space="preserve"> в отношении </w:t>
      </w:r>
      <w:r w:rsidRPr="00051218" w:rsidR="00F75434">
        <w:rPr>
          <w:color w:val="000000" w:themeColor="text1"/>
          <w:sz w:val="26"/>
          <w:szCs w:val="26"/>
          <w:lang w:val="ru-RU"/>
        </w:rPr>
        <w:t>Буториной И.П.</w:t>
      </w:r>
    </w:p>
    <w:p w:rsidR="005F0D23" w:rsidRPr="00051218" w14:paraId="065006CE" w14:textId="77777777">
      <w:pPr>
        <w:spacing w:before="5"/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Мировой судья считает, что обстоятельства, зафиксированные в постановлении о возбуждении дела об административном правонарушении, подтверждены совокупностью имеющихся в материалах дела доказательств, которые являются относимыми, допустимыми и достаточными.</w:t>
      </w:r>
    </w:p>
    <w:p w:rsidR="005F0D23" w:rsidRPr="00051218" w:rsidP="00765992" w14:paraId="4721B838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 w:eastAsia="en-US"/>
        </w:rPr>
      </w:pPr>
      <w:r w:rsidRPr="00051218">
        <w:rPr>
          <w:b w:val="0"/>
          <w:color w:val="000000" w:themeColor="text1"/>
          <w:sz w:val="26"/>
          <w:szCs w:val="26"/>
          <w:lang w:val="ru-RU" w:eastAsia="en-US"/>
        </w:rPr>
        <w:t xml:space="preserve">Представленные доказательства виновности </w:t>
      </w:r>
      <w:r w:rsidRPr="00051218" w:rsidR="00F75434">
        <w:rPr>
          <w:b w:val="0"/>
          <w:color w:val="000000" w:themeColor="text1"/>
          <w:sz w:val="26"/>
          <w:szCs w:val="26"/>
          <w:lang w:val="ru-RU" w:eastAsia="en-US"/>
        </w:rPr>
        <w:t>Буториной И.П.</w:t>
      </w:r>
      <w:r w:rsidRPr="00051218">
        <w:rPr>
          <w:b w:val="0"/>
          <w:color w:val="000000" w:themeColor="text1"/>
          <w:sz w:val="26"/>
          <w:szCs w:val="26"/>
          <w:lang w:val="ru-RU" w:eastAsia="en-US"/>
        </w:rPr>
        <w:t xml:space="preserve"> отвечают положениям статей 26.3, 28.2, 25.6 Кодекса Российской Федерации об административных правонарушениях.</w:t>
      </w:r>
    </w:p>
    <w:p w:rsidR="00765992" w:rsidRPr="00051218" w:rsidP="00765992" w14:paraId="73A51CB3" w14:textId="77777777">
      <w:pPr>
        <w:pStyle w:val="BodyTextIndent"/>
        <w:ind w:firstLine="709"/>
        <w:jc w:val="both"/>
        <w:rPr>
          <w:b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051218">
        <w:rPr>
          <w:b w:val="0"/>
          <w:color w:val="000000" w:themeColor="text1"/>
          <w:sz w:val="26"/>
          <w:szCs w:val="26"/>
        </w:rPr>
        <w:t xml:space="preserve"> </w:t>
      </w:r>
      <w:r w:rsidRPr="00051218" w:rsidR="00F75434">
        <w:rPr>
          <w:rFonts w:cs="Times New Roman CYR"/>
          <w:b w:val="0"/>
          <w:color w:val="000000" w:themeColor="text1"/>
          <w:sz w:val="26"/>
          <w:szCs w:val="26"/>
          <w:lang w:val="ru-RU"/>
        </w:rPr>
        <w:t>Буториной И.П.</w:t>
      </w:r>
      <w:r w:rsidRPr="00051218">
        <w:rPr>
          <w:rFonts w:cs="Times New Roman CYR"/>
          <w:b w:val="0"/>
          <w:color w:val="000000" w:themeColor="text1"/>
          <w:sz w:val="26"/>
          <w:szCs w:val="26"/>
          <w:lang w:val="ru-RU"/>
        </w:rPr>
        <w:t xml:space="preserve"> </w:t>
      </w:r>
      <w:r w:rsidRPr="00051218">
        <w:rPr>
          <w:b w:val="0"/>
          <w:bCs/>
          <w:color w:val="000000" w:themeColor="text1"/>
          <w:sz w:val="26"/>
          <w:szCs w:val="26"/>
        </w:rPr>
        <w:t xml:space="preserve">по 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ч. 2 ст. 5.61 Кодекса Российской Федерации об административных правонарушениях – оскорбление, то есть унижение чести и достоинства другого лица, выраженное в неприличной форме, совершенное публично с использованием информационно-телекоммуникационных сетей, включая сеть "Интернет". </w:t>
      </w:r>
    </w:p>
    <w:p w:rsidR="00A23741" w:rsidRPr="00051218" w:rsidP="00765992" w14:paraId="204AEF7F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051218">
        <w:rPr>
          <w:b w:val="0"/>
          <w:bCs/>
          <w:color w:val="000000" w:themeColor="text1"/>
          <w:sz w:val="26"/>
          <w:szCs w:val="26"/>
        </w:rPr>
        <w:t>Оснований для прекращения производства по настоящему делу мировой судья не усматривает.</w:t>
      </w:r>
    </w:p>
    <w:p w:rsidR="00765992" w:rsidRPr="00051218" w:rsidP="00765992" w14:paraId="75D2A756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051218">
        <w:rPr>
          <w:bCs/>
          <w:color w:val="000000" w:themeColor="text1"/>
          <w:sz w:val="26"/>
          <w:szCs w:val="26"/>
          <w:lang w:val="ru-RU"/>
        </w:rPr>
        <w:t>Обстоятельств, смягчающим</w:t>
      </w:r>
      <w:r w:rsidRPr="00051218" w:rsidR="00D7695E">
        <w:rPr>
          <w:bCs/>
          <w:color w:val="000000" w:themeColor="text1"/>
          <w:sz w:val="26"/>
          <w:szCs w:val="26"/>
          <w:lang w:val="ru-RU"/>
        </w:rPr>
        <w:t xml:space="preserve"> или </w:t>
      </w:r>
      <w:r w:rsidRPr="00051218">
        <w:rPr>
          <w:bCs/>
          <w:color w:val="000000" w:themeColor="text1"/>
          <w:sz w:val="26"/>
          <w:szCs w:val="26"/>
          <w:lang w:val="ru-RU"/>
        </w:rPr>
        <w:t>отягчающих административную ответственность, не установлено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765992" w:rsidRPr="00051218" w:rsidP="00765992" w14:paraId="2D6A8408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051218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051218">
        <w:rPr>
          <w:bCs/>
          <w:color w:val="000000" w:themeColor="text1"/>
          <w:sz w:val="26"/>
          <w:szCs w:val="26"/>
          <w:lang w:val="ru-RU" w:eastAsia="x-none"/>
        </w:rPr>
        <w:t>характера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051218" w:rsidR="00D7695E">
        <w:rPr>
          <w:bCs/>
          <w:color w:val="000000" w:themeColor="text1"/>
          <w:sz w:val="26"/>
          <w:szCs w:val="26"/>
          <w:lang w:val="ru-RU" w:eastAsia="x-none"/>
        </w:rPr>
        <w:t xml:space="preserve"> отсутствия </w:t>
      </w:r>
      <w:r w:rsidRPr="00051218">
        <w:rPr>
          <w:bCs/>
          <w:color w:val="000000" w:themeColor="text1"/>
          <w:sz w:val="26"/>
          <w:szCs w:val="26"/>
          <w:lang w:val="ru-RU" w:eastAsia="x-none"/>
        </w:rPr>
        <w:t>смягчающ</w:t>
      </w:r>
      <w:r w:rsidRPr="00051218" w:rsidR="00621508">
        <w:rPr>
          <w:bCs/>
          <w:color w:val="000000" w:themeColor="text1"/>
          <w:sz w:val="26"/>
          <w:szCs w:val="26"/>
          <w:lang w:val="ru-RU" w:eastAsia="x-none"/>
        </w:rPr>
        <w:t>его</w:t>
      </w:r>
      <w:r w:rsidRPr="00051218">
        <w:rPr>
          <w:bCs/>
          <w:color w:val="000000" w:themeColor="text1"/>
          <w:sz w:val="26"/>
          <w:szCs w:val="26"/>
          <w:lang w:val="ru-RU" w:eastAsia="x-none"/>
        </w:rPr>
        <w:t xml:space="preserve"> и отягчающих наказание обстоятельств,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FF6173" w:rsidRPr="00051218" w:rsidP="00F051A3" w14:paraId="6A57EF0F" w14:textId="77777777">
      <w:pPr>
        <w:ind w:firstLine="709"/>
        <w:jc w:val="both"/>
        <w:rPr>
          <w:color w:val="000000" w:themeColor="text1"/>
          <w:sz w:val="26"/>
          <w:szCs w:val="26"/>
          <w:lang w:val="x-none"/>
        </w:rPr>
      </w:pPr>
      <w:r w:rsidRPr="00051218">
        <w:rPr>
          <w:bCs/>
          <w:color w:val="000000" w:themeColor="text1"/>
          <w:sz w:val="26"/>
          <w:szCs w:val="26"/>
          <w:lang w:val="ru-RU" w:eastAsia="x-none"/>
        </w:rPr>
        <w:t>Р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>уководствуясь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>ст.ст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>. 29.9-29.1</w:t>
      </w:r>
      <w:r w:rsidRPr="00051218">
        <w:rPr>
          <w:bCs/>
          <w:color w:val="000000" w:themeColor="text1"/>
          <w:sz w:val="26"/>
          <w:szCs w:val="26"/>
          <w:lang w:val="ru-RU" w:eastAsia="x-none"/>
        </w:rPr>
        <w:t>1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051218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051218">
        <w:rPr>
          <w:bCs/>
          <w:color w:val="000000" w:themeColor="text1"/>
          <w:sz w:val="26"/>
          <w:szCs w:val="26"/>
          <w:lang w:val="x-none" w:eastAsia="x-none"/>
        </w:rPr>
        <w:t>, судья</w:t>
      </w:r>
    </w:p>
    <w:p w:rsidR="00FF6173" w:rsidRPr="00051218" w14:paraId="4A7B0F94" w14:textId="77777777">
      <w:pPr>
        <w:spacing w:before="5"/>
        <w:ind w:left="5" w:right="29" w:firstLine="701"/>
        <w:jc w:val="center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ПОСТАНОВИЛ:</w:t>
      </w:r>
    </w:p>
    <w:p w:rsidR="00A5495B" w:rsidRPr="00051218" w14:paraId="6E1187A4" w14:textId="77777777">
      <w:pPr>
        <w:spacing w:before="5"/>
        <w:ind w:left="5" w:right="29" w:firstLine="701"/>
        <w:jc w:val="center"/>
        <w:rPr>
          <w:color w:val="000000" w:themeColor="text1"/>
          <w:sz w:val="26"/>
          <w:szCs w:val="26"/>
          <w:lang w:val="ru-RU"/>
        </w:rPr>
      </w:pPr>
    </w:p>
    <w:p w:rsidR="00FF6173" w:rsidRPr="00051218" w:rsidP="00D95ED9" w14:paraId="318D877B" w14:textId="77777777">
      <w:pPr>
        <w:ind w:left="5" w:right="29" w:firstLine="701"/>
        <w:jc w:val="both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>П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ризнать </w:t>
      </w:r>
      <w:r w:rsidRPr="00051218" w:rsidR="00C066F4">
        <w:rPr>
          <w:color w:val="000000" w:themeColor="text1"/>
          <w:sz w:val="26"/>
          <w:szCs w:val="26"/>
          <w:lang w:val="ru-RU"/>
        </w:rPr>
        <w:t>Буторину</w:t>
      </w:r>
      <w:r w:rsidRPr="00051218" w:rsidR="00F75434">
        <w:rPr>
          <w:color w:val="000000" w:themeColor="text1"/>
          <w:sz w:val="26"/>
          <w:szCs w:val="26"/>
          <w:lang w:val="ru-RU"/>
        </w:rPr>
        <w:t xml:space="preserve"> Ирину Павловну</w:t>
      </w:r>
      <w:r w:rsidRPr="00051218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704BA">
        <w:rPr>
          <w:color w:val="000000" w:themeColor="text1"/>
          <w:sz w:val="26"/>
          <w:szCs w:val="26"/>
          <w:lang w:val="ru-RU"/>
        </w:rPr>
        <w:t>виновн</w:t>
      </w:r>
      <w:r w:rsidRPr="00051218">
        <w:rPr>
          <w:color w:val="000000" w:themeColor="text1"/>
          <w:sz w:val="26"/>
          <w:szCs w:val="26"/>
          <w:lang w:val="ru-RU"/>
        </w:rPr>
        <w:t>ой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в совершении административного правонарушения, предусмотренного ч.</w:t>
      </w:r>
      <w:r w:rsidRPr="00051218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704BA">
        <w:rPr>
          <w:color w:val="000000" w:themeColor="text1"/>
          <w:sz w:val="26"/>
          <w:szCs w:val="26"/>
          <w:lang w:val="ru-RU"/>
        </w:rPr>
        <w:t>2 ст.</w:t>
      </w:r>
      <w:r w:rsidRPr="00051218">
        <w:rPr>
          <w:color w:val="000000" w:themeColor="text1"/>
          <w:sz w:val="26"/>
          <w:szCs w:val="26"/>
          <w:lang w:val="ru-RU"/>
        </w:rPr>
        <w:t xml:space="preserve"> 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5.61 Кодекса Российской Федерации об </w:t>
      </w:r>
      <w:r w:rsidRPr="00051218" w:rsidR="000704BA">
        <w:rPr>
          <w:color w:val="000000" w:themeColor="text1"/>
          <w:sz w:val="26"/>
          <w:szCs w:val="26"/>
          <w:lang w:val="ru-RU"/>
        </w:rPr>
        <w:t>а</w:t>
      </w:r>
      <w:r w:rsidRPr="00051218" w:rsidR="00D12DD9">
        <w:rPr>
          <w:color w:val="000000" w:themeColor="text1"/>
          <w:sz w:val="26"/>
          <w:szCs w:val="26"/>
          <w:lang w:val="ru-RU"/>
        </w:rPr>
        <w:t>дминистративных правонарушениях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и назначить </w:t>
      </w:r>
      <w:r w:rsidRPr="00051218">
        <w:rPr>
          <w:color w:val="000000" w:themeColor="text1"/>
          <w:sz w:val="26"/>
          <w:szCs w:val="26"/>
          <w:lang w:val="ru-RU"/>
        </w:rPr>
        <w:t>ей</w:t>
      </w:r>
      <w:r w:rsidRPr="00051218" w:rsidR="000704BA">
        <w:rPr>
          <w:color w:val="000000" w:themeColor="text1"/>
          <w:sz w:val="26"/>
          <w:szCs w:val="26"/>
          <w:lang w:val="ru-RU"/>
        </w:rPr>
        <w:t xml:space="preserve"> наказание в виде административного штрафа в размере пяти тысяч рублей.</w:t>
      </w:r>
    </w:p>
    <w:p w:rsidR="00D95ED9" w:rsidRPr="00051218" w:rsidP="00D95ED9" w14:paraId="1D93388D" w14:textId="77777777">
      <w:pPr>
        <w:pStyle w:val="Heading4"/>
        <w:tabs>
          <w:tab w:val="left" w:pos="5026"/>
        </w:tabs>
        <w:spacing w:before="0" w:after="0"/>
        <w:ind w:firstLine="709"/>
        <w:jc w:val="both"/>
        <w:rPr>
          <w:b w:val="0"/>
          <w:bCs w:val="0"/>
          <w:color w:val="000000" w:themeColor="text1"/>
          <w:sz w:val="26"/>
          <w:szCs w:val="26"/>
          <w:lang w:val="ru-RU"/>
        </w:rPr>
      </w:pPr>
      <w:r w:rsidRPr="00051218">
        <w:rPr>
          <w:b w:val="0"/>
          <w:color w:val="000000" w:themeColor="text1"/>
          <w:sz w:val="26"/>
          <w:szCs w:val="26"/>
          <w:lang w:val="ru-RU"/>
        </w:rPr>
        <w:t>Настоящее постановление может быть обжаловано в пор</w:t>
      </w:r>
      <w:r w:rsidRPr="00051218" w:rsidR="00D12DD9">
        <w:rPr>
          <w:b w:val="0"/>
          <w:color w:val="000000" w:themeColor="text1"/>
          <w:sz w:val="26"/>
          <w:szCs w:val="26"/>
          <w:lang w:val="ru-RU"/>
        </w:rPr>
        <w:t xml:space="preserve">ядке и сроки, установленные </w:t>
      </w:r>
      <w:r w:rsidRPr="00051218" w:rsidR="00D12DD9">
        <w:rPr>
          <w:b w:val="0"/>
          <w:color w:val="000000" w:themeColor="text1"/>
          <w:sz w:val="26"/>
          <w:szCs w:val="26"/>
          <w:lang w:val="ru-RU"/>
        </w:rPr>
        <w:t>ст.</w:t>
      </w:r>
      <w:r w:rsidRPr="00051218">
        <w:rPr>
          <w:b w:val="0"/>
          <w:color w:val="000000" w:themeColor="text1"/>
          <w:sz w:val="26"/>
          <w:szCs w:val="26"/>
          <w:lang w:val="ru-RU"/>
        </w:rPr>
        <w:t>ст</w:t>
      </w:r>
      <w:r w:rsidRPr="00051218">
        <w:rPr>
          <w:b w:val="0"/>
          <w:color w:val="000000" w:themeColor="text1"/>
          <w:sz w:val="26"/>
          <w:szCs w:val="26"/>
          <w:lang w:val="ru-RU"/>
        </w:rPr>
        <w:t xml:space="preserve">. 30.1, 30.2, 30.3 </w:t>
      </w:r>
      <w:r w:rsidRPr="00051218">
        <w:rPr>
          <w:b w:val="0"/>
          <w:bCs w:val="0"/>
          <w:color w:val="000000" w:themeColor="text1"/>
          <w:sz w:val="26"/>
          <w:szCs w:val="26"/>
          <w:lang w:val="ru-RU"/>
        </w:rPr>
        <w:t xml:space="preserve">Кодекса Российской Федерации об административных правонарушениях, </w:t>
      </w:r>
      <w:r w:rsidRPr="00051218">
        <w:rPr>
          <w:b w:val="0"/>
          <w:color w:val="000000" w:themeColor="text1"/>
          <w:sz w:val="26"/>
          <w:szCs w:val="26"/>
          <w:lang w:val="ru-RU"/>
        </w:rPr>
        <w:t>подачей жалобы в Мегионский городской суд непосредственно либо через мирового судью в течение 10 дней со дня вручения, получения копии постановления.</w:t>
      </w:r>
    </w:p>
    <w:p w:rsidR="00D95ED9" w:rsidRPr="00051218" w:rsidP="00D95ED9" w14:paraId="33ED3BE9" w14:textId="77777777">
      <w:pPr>
        <w:pStyle w:val="BodyTextIndent3"/>
        <w:rPr>
          <w:b/>
          <w:color w:val="000000" w:themeColor="text1"/>
          <w:sz w:val="26"/>
          <w:szCs w:val="26"/>
          <w:lang w:val="ru-RU"/>
        </w:rPr>
      </w:pPr>
    </w:p>
    <w:p w:rsidR="00D95ED9" w:rsidRPr="00051218" w:rsidP="00D95ED9" w14:paraId="2F202673" w14:textId="77777777">
      <w:pPr>
        <w:pStyle w:val="BodyTextIndent3"/>
        <w:spacing w:after="0"/>
        <w:ind w:left="0"/>
        <w:rPr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z w:val="26"/>
          <w:szCs w:val="26"/>
          <w:lang w:val="ru-RU"/>
        </w:rPr>
        <w:t xml:space="preserve">Мировой судья судебного участка № 3 </w:t>
      </w:r>
    </w:p>
    <w:p w:rsidR="00D95ED9" w:rsidRPr="00051218" w:rsidP="00D95ED9" w14:paraId="7F6FC438" w14:textId="77777777">
      <w:pPr>
        <w:pStyle w:val="BodyTextIndent3"/>
        <w:spacing w:after="0"/>
        <w:ind w:left="0"/>
        <w:rPr>
          <w:bCs/>
          <w:iCs/>
          <w:color w:val="000000" w:themeColor="text1"/>
          <w:sz w:val="26"/>
          <w:szCs w:val="26"/>
          <w:lang w:val="ru-RU"/>
        </w:rPr>
      </w:pPr>
      <w:r w:rsidRPr="00051218">
        <w:rPr>
          <w:color w:val="000000" w:themeColor="text1"/>
          <w:spacing w:val="-3"/>
          <w:sz w:val="26"/>
          <w:szCs w:val="26"/>
          <w:lang w:val="ru-RU"/>
        </w:rPr>
        <w:t>Мегионского судебного района</w:t>
      </w:r>
      <w:r w:rsidRPr="00051218">
        <w:rPr>
          <w:color w:val="000000" w:themeColor="text1"/>
          <w:spacing w:val="-3"/>
          <w:sz w:val="26"/>
          <w:szCs w:val="26"/>
          <w:lang w:val="ru-RU"/>
        </w:rPr>
        <w:tab/>
      </w:r>
      <w:r w:rsidRPr="00051218">
        <w:rPr>
          <w:color w:val="000000" w:themeColor="text1"/>
          <w:spacing w:val="-3"/>
          <w:sz w:val="26"/>
          <w:szCs w:val="26"/>
          <w:lang w:val="ru-RU"/>
        </w:rPr>
        <w:tab/>
      </w:r>
      <w:r w:rsidRPr="00051218">
        <w:rPr>
          <w:color w:val="000000" w:themeColor="text1"/>
          <w:spacing w:val="-3"/>
          <w:sz w:val="26"/>
          <w:szCs w:val="26"/>
          <w:lang w:val="ru-RU"/>
        </w:rPr>
        <w:tab/>
      </w:r>
      <w:r w:rsidRPr="00051218">
        <w:rPr>
          <w:color w:val="000000" w:themeColor="text1"/>
          <w:spacing w:val="-3"/>
          <w:sz w:val="26"/>
          <w:szCs w:val="26"/>
          <w:lang w:val="ru-RU"/>
        </w:rPr>
        <w:tab/>
        <w:t xml:space="preserve"> </w:t>
      </w:r>
      <w:r w:rsidRPr="00051218" w:rsidR="00370724">
        <w:rPr>
          <w:color w:val="000000" w:themeColor="text1"/>
          <w:spacing w:val="-3"/>
          <w:sz w:val="26"/>
          <w:szCs w:val="26"/>
          <w:lang w:val="ru-RU"/>
        </w:rPr>
        <w:t xml:space="preserve"> </w:t>
      </w:r>
      <w:r w:rsidRPr="00051218" w:rsid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051218" w:rsidR="00370724">
        <w:rPr>
          <w:color w:val="000000" w:themeColor="text1"/>
          <w:spacing w:val="-3"/>
          <w:sz w:val="26"/>
          <w:szCs w:val="26"/>
          <w:lang w:val="ru-RU"/>
        </w:rPr>
        <w:tab/>
      </w:r>
      <w:r w:rsidRPr="00051218">
        <w:rPr>
          <w:color w:val="000000" w:themeColor="text1"/>
          <w:spacing w:val="-3"/>
          <w:sz w:val="26"/>
          <w:szCs w:val="26"/>
          <w:lang w:val="ru-RU"/>
        </w:rPr>
        <w:t xml:space="preserve">        </w:t>
      </w:r>
      <w:r w:rsidRPr="00051218" w:rsidR="00A5495B">
        <w:rPr>
          <w:color w:val="000000" w:themeColor="text1"/>
          <w:spacing w:val="-3"/>
          <w:sz w:val="26"/>
          <w:szCs w:val="26"/>
          <w:lang w:val="ru-RU"/>
        </w:rPr>
        <w:t xml:space="preserve">              </w:t>
      </w:r>
      <w:r w:rsidRPr="00051218">
        <w:rPr>
          <w:color w:val="000000" w:themeColor="text1"/>
          <w:spacing w:val="-3"/>
          <w:sz w:val="26"/>
          <w:szCs w:val="26"/>
          <w:lang w:val="ru-RU"/>
        </w:rPr>
        <w:t xml:space="preserve"> А.С. Ворошилова</w:t>
      </w:r>
    </w:p>
    <w:p w:rsidR="00D95ED9" w:rsidRPr="00051218" w:rsidP="00D95ED9" w14:paraId="7DC78C41" w14:textId="77777777">
      <w:pPr>
        <w:pStyle w:val="BodyTextIndent3"/>
        <w:ind w:left="4956" w:firstLine="708"/>
        <w:rPr>
          <w:b/>
          <w:bCs/>
          <w:iCs/>
          <w:color w:val="000000" w:themeColor="text1"/>
          <w:sz w:val="28"/>
          <w:szCs w:val="28"/>
          <w:lang w:val="ru-RU"/>
        </w:rPr>
      </w:pPr>
      <w:r w:rsidRPr="00051218">
        <w:rPr>
          <w:b/>
          <w:color w:val="000000" w:themeColor="text1"/>
          <w:spacing w:val="-3"/>
          <w:sz w:val="28"/>
          <w:szCs w:val="28"/>
          <w:lang w:val="ru-RU"/>
        </w:rPr>
        <w:t xml:space="preserve">                    </w:t>
      </w:r>
    </w:p>
    <w:p w:rsidR="00D95ED9" w:rsidRPr="00051218" w:rsidP="00D95ED9" w14:paraId="6B5C99D0" w14:textId="77777777">
      <w:pPr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051218">
        <w:rPr>
          <w:color w:val="000000" w:themeColor="text1"/>
          <w:sz w:val="22"/>
          <w:szCs w:val="22"/>
        </w:rPr>
        <w:t>D</w:t>
      </w:r>
      <w:r w:rsidRPr="00051218">
        <w:rPr>
          <w:color w:val="000000" w:themeColor="text1"/>
          <w:sz w:val="22"/>
          <w:szCs w:val="22"/>
          <w:lang w:val="ru-RU"/>
        </w:rPr>
        <w:t>08080), Наименование Банка: ОКЦ № 8 УГУ Банка России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</w:t>
      </w:r>
      <w:r w:rsidRPr="00051218" w:rsidR="00D12DD9">
        <w:rPr>
          <w:color w:val="000000" w:themeColor="text1"/>
          <w:sz w:val="22"/>
          <w:szCs w:val="22"/>
          <w:lang w:val="ru-RU"/>
        </w:rPr>
        <w:t xml:space="preserve"> 860101001, ОКТМО 71873000, КБК </w:t>
      </w:r>
      <w:r w:rsidRPr="00051218" w:rsidR="00EF6DC8">
        <w:rPr>
          <w:color w:val="000000" w:themeColor="text1"/>
          <w:sz w:val="22"/>
          <w:szCs w:val="22"/>
          <w:lang w:val="ru-RU"/>
        </w:rPr>
        <w:t>72011601053019000140</w:t>
      </w:r>
      <w:r w:rsidRPr="00051218" w:rsidR="00D12DD9">
        <w:rPr>
          <w:color w:val="000000" w:themeColor="text1"/>
          <w:sz w:val="22"/>
          <w:szCs w:val="22"/>
          <w:lang w:val="ru-RU"/>
        </w:rPr>
        <w:t>, УИН </w:t>
      </w:r>
      <w:r w:rsidRPr="00051218" w:rsidR="00F75434">
        <w:rPr>
          <w:color w:val="000000" w:themeColor="text1"/>
          <w:sz w:val="22"/>
          <w:szCs w:val="22"/>
          <w:lang w:val="ru-RU"/>
        </w:rPr>
        <w:t>0412365400375001592605175</w:t>
      </w:r>
      <w:r w:rsidRPr="00051218">
        <w:rPr>
          <w:color w:val="000000" w:themeColor="text1"/>
          <w:sz w:val="22"/>
          <w:szCs w:val="22"/>
          <w:lang w:val="ru-RU"/>
        </w:rPr>
        <w:t xml:space="preserve">. </w:t>
      </w:r>
    </w:p>
    <w:p w:rsidR="00D95ED9" w:rsidRPr="00051218" w:rsidP="00D95ED9" w14:paraId="5A85B8AC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  <w:sz w:val="20"/>
          <w:szCs w:val="20"/>
        </w:rPr>
      </w:pPr>
      <w:r w:rsidRPr="00051218">
        <w:rPr>
          <w:noProof/>
          <w:color w:val="000000" w:themeColor="text1"/>
          <w:sz w:val="20"/>
          <w:szCs w:val="20"/>
          <w:lang w:val="ru-RU" w:eastAsia="ru-RU"/>
        </w:rPr>
        <w:drawing>
          <wp:inline distT="0" distB="0" distL="0" distR="0">
            <wp:extent cx="5363934" cy="169712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589301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352" cy="169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ED9" w:rsidRPr="00051218" w:rsidP="00D95ED9" w14:paraId="570A7EEA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 xml:space="preserve">Статья 32.2 КоАП РФ. </w:t>
      </w:r>
    </w:p>
    <w:p w:rsidR="00D95ED9" w:rsidRPr="00051218" w:rsidP="00D95ED9" w14:paraId="48B3CE71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051218">
          <w:rPr>
            <w:color w:val="000000" w:themeColor="text1"/>
            <w:sz w:val="22"/>
            <w:szCs w:val="22"/>
            <w:lang w:val="ru-RU"/>
          </w:rPr>
          <w:t>частями 1.1</w:t>
        </w:r>
      </w:hyperlink>
      <w:r w:rsidRPr="00051218">
        <w:rPr>
          <w:color w:val="000000" w:themeColor="text1"/>
          <w:sz w:val="22"/>
          <w:szCs w:val="22"/>
          <w:lang w:val="ru-RU"/>
        </w:rPr>
        <w:t xml:space="preserve">, </w:t>
      </w:r>
      <w:hyperlink w:anchor="sub_302013" w:history="1">
        <w:r w:rsidRPr="00051218">
          <w:rPr>
            <w:color w:val="000000" w:themeColor="text1"/>
            <w:sz w:val="22"/>
            <w:szCs w:val="22"/>
            <w:lang w:val="ru-RU"/>
          </w:rPr>
          <w:t>1.3 - 1.3-3</w:t>
        </w:r>
      </w:hyperlink>
      <w:r w:rsidRPr="00051218">
        <w:rPr>
          <w:color w:val="000000" w:themeColor="text1"/>
          <w:sz w:val="22"/>
          <w:szCs w:val="22"/>
          <w:lang w:val="ru-RU"/>
        </w:rPr>
        <w:t xml:space="preserve"> и </w:t>
      </w:r>
      <w:hyperlink w:anchor="sub_302014" w:history="1">
        <w:r w:rsidRPr="00051218">
          <w:rPr>
            <w:color w:val="000000" w:themeColor="text1"/>
            <w:sz w:val="22"/>
            <w:szCs w:val="22"/>
            <w:lang w:val="ru-RU"/>
          </w:rPr>
          <w:t>1.4</w:t>
        </w:r>
      </w:hyperlink>
      <w:r w:rsidRPr="00051218">
        <w:rPr>
          <w:color w:val="000000" w:themeColor="text1"/>
          <w:sz w:val="22"/>
          <w:szCs w:val="22"/>
          <w:lang w:val="ru-RU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051218">
          <w:rPr>
            <w:color w:val="000000" w:themeColor="text1"/>
            <w:sz w:val="22"/>
            <w:szCs w:val="22"/>
            <w:lang w:val="ru-RU"/>
          </w:rPr>
          <w:t>статьей 31.5</w:t>
        </w:r>
      </w:hyperlink>
      <w:r w:rsidRPr="00051218">
        <w:rPr>
          <w:color w:val="000000" w:themeColor="text1"/>
          <w:sz w:val="22"/>
          <w:szCs w:val="22"/>
          <w:lang w:val="ru-RU"/>
        </w:rPr>
        <w:t xml:space="preserve"> настоящего Кодекса.</w:t>
      </w:r>
    </w:p>
    <w:p w:rsidR="00D95ED9" w:rsidRPr="00051218" w:rsidP="00D95ED9" w14:paraId="3503B36C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>Статья 31.5 КоАП РФ.</w:t>
      </w:r>
    </w:p>
    <w:p w:rsidR="00D95ED9" w:rsidRPr="00051218" w:rsidP="00D95ED9" w14:paraId="6A06FF10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D95ED9" w:rsidRPr="00051218" w:rsidP="00D95ED9" w14:paraId="2973F7EF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D95ED9" w:rsidRPr="00051218" w:rsidP="00D95ED9" w14:paraId="60FB4D9C" w14:textId="77777777">
      <w:pPr>
        <w:pStyle w:val="BodyTextIndent"/>
        <w:ind w:firstLine="709"/>
        <w:jc w:val="both"/>
        <w:rPr>
          <w:color w:val="000000" w:themeColor="text1"/>
          <w:sz w:val="22"/>
          <w:szCs w:val="22"/>
          <w:lang w:val="ru-RU"/>
        </w:rPr>
      </w:pPr>
    </w:p>
    <w:p w:rsidR="00D12DD9" w:rsidRPr="00051218" w:rsidP="00D95ED9" w14:paraId="23DD45F2" w14:textId="77777777">
      <w:pPr>
        <w:pStyle w:val="BodyTextIndent"/>
        <w:ind w:firstLine="709"/>
        <w:jc w:val="both"/>
        <w:rPr>
          <w:color w:val="000000" w:themeColor="text1"/>
          <w:sz w:val="22"/>
          <w:szCs w:val="22"/>
          <w:lang w:val="ru-RU"/>
        </w:rPr>
      </w:pPr>
    </w:p>
    <w:p w:rsidR="00D95ED9" w:rsidRPr="00051218" w:rsidP="00D95ED9" w14:paraId="7AD11A72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051218">
        <w:rPr>
          <w:rFonts w:ascii="Times New Roman" w:hAnsi="Times New Roman"/>
          <w:color w:val="000000" w:themeColor="text1"/>
        </w:rPr>
        <w:t>«КОПИЯ ВЕРНА»</w:t>
      </w:r>
    </w:p>
    <w:p w:rsidR="00D95ED9" w:rsidRPr="00051218" w:rsidP="00D95ED9" w14:paraId="42F076D5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051218">
        <w:rPr>
          <w:rFonts w:ascii="Times New Roman" w:hAnsi="Times New Roman"/>
          <w:color w:val="000000" w:themeColor="text1"/>
        </w:rPr>
        <w:t>подпись мирового судьи_____________________ А.С. Ворошилова</w:t>
      </w:r>
    </w:p>
    <w:p w:rsidR="00D95ED9" w:rsidRPr="00051218" w:rsidP="00D95ED9" w14:paraId="1E0BA71E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051218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</w:p>
    <w:p w:rsidR="00D95ED9" w:rsidRPr="00051218" w:rsidP="00D95ED9" w14:paraId="4016E64A" w14:textId="77777777">
      <w:pPr>
        <w:pStyle w:val="NoSpacing"/>
        <w:rPr>
          <w:rFonts w:ascii="Times New Roman" w:hAnsi="Times New Roman"/>
          <w:color w:val="000000" w:themeColor="text1"/>
        </w:rPr>
      </w:pPr>
      <w:r w:rsidRPr="00051218">
        <w:rPr>
          <w:rFonts w:ascii="Times New Roman" w:hAnsi="Times New Roman"/>
          <w:color w:val="000000" w:themeColor="text1"/>
        </w:rPr>
        <w:t xml:space="preserve">аппарата мирового судьи____________________ Т.С. </w:t>
      </w:r>
      <w:r w:rsidRPr="00051218">
        <w:rPr>
          <w:rFonts w:ascii="Times New Roman" w:hAnsi="Times New Roman"/>
          <w:color w:val="000000" w:themeColor="text1"/>
        </w:rPr>
        <w:t>Надымова</w:t>
      </w:r>
      <w:r w:rsidRPr="00051218">
        <w:rPr>
          <w:rFonts w:ascii="Times New Roman" w:hAnsi="Times New Roman"/>
          <w:color w:val="000000" w:themeColor="text1"/>
        </w:rPr>
        <w:t xml:space="preserve"> </w:t>
      </w:r>
    </w:p>
    <w:p w:rsidR="00D95ED9" w:rsidRPr="00051218" w:rsidP="00D95ED9" w14:paraId="498D8E28" w14:textId="77777777">
      <w:pPr>
        <w:rPr>
          <w:color w:val="000000" w:themeColor="text1"/>
          <w:sz w:val="22"/>
          <w:szCs w:val="22"/>
          <w:lang w:val="ru-RU"/>
        </w:rPr>
      </w:pPr>
      <w:r w:rsidRPr="00051218">
        <w:rPr>
          <w:color w:val="000000" w:themeColor="text1"/>
          <w:sz w:val="22"/>
          <w:szCs w:val="22"/>
          <w:lang w:val="ru-RU"/>
        </w:rPr>
        <w:t>27</w:t>
      </w:r>
      <w:r w:rsidRPr="00051218">
        <w:rPr>
          <w:color w:val="000000" w:themeColor="text1"/>
          <w:sz w:val="22"/>
          <w:szCs w:val="22"/>
        </w:rPr>
        <w:t xml:space="preserve"> </w:t>
      </w:r>
      <w:r w:rsidRPr="00051218">
        <w:rPr>
          <w:color w:val="000000" w:themeColor="text1"/>
          <w:sz w:val="22"/>
          <w:szCs w:val="22"/>
          <w:lang w:val="ru-RU"/>
        </w:rPr>
        <w:t>февраля</w:t>
      </w:r>
      <w:r w:rsidRPr="00051218">
        <w:rPr>
          <w:color w:val="000000" w:themeColor="text1"/>
          <w:sz w:val="22"/>
          <w:szCs w:val="22"/>
        </w:rPr>
        <w:t xml:space="preserve"> 2026 </w:t>
      </w:r>
      <w:r w:rsidRPr="00051218">
        <w:rPr>
          <w:color w:val="000000" w:themeColor="text1"/>
          <w:sz w:val="22"/>
          <w:szCs w:val="22"/>
        </w:rPr>
        <w:t>года</w:t>
      </w:r>
    </w:p>
    <w:p w:rsidR="00FF6173" w:rsidRPr="00051218" w14:paraId="5693763D" w14:textId="77777777">
      <w:pPr>
        <w:rPr>
          <w:color w:val="000000" w:themeColor="text1"/>
          <w:lang w:val="ru-RU"/>
        </w:rPr>
      </w:pPr>
    </w:p>
    <w:sectPr w:rsidSect="008540F1">
      <w:pgSz w:w="12240" w:h="15840"/>
      <w:pgMar w:top="1134" w:right="567" w:bottom="1134" w:left="1134" w:header="709" w:footer="13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73"/>
    <w:rsid w:val="00051218"/>
    <w:rsid w:val="00054076"/>
    <w:rsid w:val="000704BA"/>
    <w:rsid w:val="00120940"/>
    <w:rsid w:val="0018446F"/>
    <w:rsid w:val="00194B80"/>
    <w:rsid w:val="001C1198"/>
    <w:rsid w:val="001D1890"/>
    <w:rsid w:val="00246933"/>
    <w:rsid w:val="00370724"/>
    <w:rsid w:val="003A12E6"/>
    <w:rsid w:val="00420654"/>
    <w:rsid w:val="004D726F"/>
    <w:rsid w:val="005F0D23"/>
    <w:rsid w:val="005F14ED"/>
    <w:rsid w:val="00621508"/>
    <w:rsid w:val="006A6131"/>
    <w:rsid w:val="006D3FD7"/>
    <w:rsid w:val="006E6EFB"/>
    <w:rsid w:val="006F1F0C"/>
    <w:rsid w:val="00765992"/>
    <w:rsid w:val="008540F1"/>
    <w:rsid w:val="0088236E"/>
    <w:rsid w:val="00885550"/>
    <w:rsid w:val="009E4ED9"/>
    <w:rsid w:val="009F64ED"/>
    <w:rsid w:val="00A23741"/>
    <w:rsid w:val="00A36DEE"/>
    <w:rsid w:val="00A5495B"/>
    <w:rsid w:val="00AD7683"/>
    <w:rsid w:val="00C066F4"/>
    <w:rsid w:val="00D12DD9"/>
    <w:rsid w:val="00D7695E"/>
    <w:rsid w:val="00D95ED9"/>
    <w:rsid w:val="00E46E5B"/>
    <w:rsid w:val="00E5566A"/>
    <w:rsid w:val="00E55E2E"/>
    <w:rsid w:val="00EF6DC8"/>
    <w:rsid w:val="00F051A3"/>
    <w:rsid w:val="00F458CD"/>
    <w:rsid w:val="00F5283F"/>
    <w:rsid w:val="00F75434"/>
    <w:rsid w:val="00FF05BE"/>
    <w:rsid w:val="00FF6173"/>
    <w:rsid w:val="00FF64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13EDD8-C06F-4FE6-AC4D-D92930A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assportDatagrp-31rplc-11">
    <w:name w:val="cat-PassportData grp-31 rplc-11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3rplc-15">
    <w:name w:val="cat-UserDefined grp-43 rplc-15"/>
    <w:basedOn w:val="DefaultParagraphFont"/>
  </w:style>
  <w:style w:type="character" w:customStyle="1" w:styleId="cat-UserDefinedgrp-44rplc-26">
    <w:name w:val="cat-UserDefined grp-44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33">
    <w:name w:val="cat-UserDefined grp-46 rplc-33"/>
    <w:basedOn w:val="DefaultParagraphFont"/>
  </w:style>
  <w:style w:type="character" w:customStyle="1" w:styleId="cat-UserDefinedgrp-47rplc-40">
    <w:name w:val="cat-UserDefined grp-47 rplc-40"/>
    <w:basedOn w:val="DefaultParagraphFont"/>
  </w:style>
  <w:style w:type="character" w:customStyle="1" w:styleId="cat-UserDefinedgrp-49rplc-41">
    <w:name w:val="cat-UserDefined grp-49 rplc-41"/>
    <w:basedOn w:val="DefaultParagraphFont"/>
  </w:style>
  <w:style w:type="character" w:customStyle="1" w:styleId="cat-UserDefinedgrp-46rplc-45">
    <w:name w:val="cat-UserDefined grp-46 rplc-45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7rplc-60">
    <w:name w:val="cat-UserDefined grp-47 rplc-60"/>
    <w:basedOn w:val="DefaultParagraphFont"/>
  </w:style>
  <w:style w:type="character" w:customStyle="1" w:styleId="cat-UserDefinedgrp-47rplc-64">
    <w:name w:val="cat-UserDefined grp-47 rplc-64"/>
    <w:basedOn w:val="DefaultParagraphFont"/>
  </w:style>
  <w:style w:type="paragraph" w:styleId="BodyTextIndent">
    <w:name w:val="Body Text Indent"/>
    <w:basedOn w:val="Normal"/>
    <w:link w:val="a"/>
    <w:rsid w:val="00FF64B0"/>
    <w:pPr>
      <w:ind w:firstLine="426"/>
    </w:pPr>
    <w:rPr>
      <w:b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FF64B0"/>
    <w:rPr>
      <w:b/>
      <w:sz w:val="24"/>
      <w:lang w:val="x-none" w:eastAsia="x-none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D95ED9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D95ED9"/>
    <w:rPr>
      <w:sz w:val="16"/>
      <w:szCs w:val="16"/>
    </w:rPr>
  </w:style>
  <w:style w:type="paragraph" w:styleId="NoSpacing">
    <w:name w:val="No Spacing"/>
    <w:uiPriority w:val="1"/>
    <w:qFormat/>
    <w:rsid w:val="00D95ED9"/>
    <w:rPr>
      <w:rFonts w:ascii="Calibri" w:hAnsi="Calibri"/>
      <w:sz w:val="22"/>
      <w:szCs w:val="22"/>
      <w:lang w:val="ru-RU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7072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7072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370724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0724"/>
    <w:rPr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370724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707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